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感官营销力  五感如何影响顾客购买</w:t>
      </w:r>
    </w:p>
    <w:p>
      <w:r>
        <w:rPr>
          <w:rFonts w:ascii="宋体" w:hAnsi="宋体" w:eastAsia="宋体"/>
          <w:sz w:val="24"/>
        </w:rPr>
        <w:t>（美）阿瑞娜·克里希纳著；钟科译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感官营销力  五感如何影响顾客购买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（美）阿瑞娜·克里希纳著；钟科译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本书出售、求购地址：https://www.jiaokey.com/book/detail/14046429.html</w:t>
      </w:r>
    </w:p>
    <w:p>
      <w:r>
        <w:t>更多相关图书推荐：https://www.jiaokey.com</w:t>
      </w:r>
    </w:p>
    <w:p>
      <w:r>
        <w:t>（美）阿瑞娜·克里希纳著；钟科译 其他作品：https://www.jiaokey.com/tag/（美）阿瑞娜·克里希纳著；钟科译.html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关键词搜索：https://www.jiaokey.com/tag/感官营销力  五感如何影响顾客购买.html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