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书名：乾陵文化研究  6</w:t>
      </w:r>
    </w:p>
    <w:p>
      <w:r>
        <w:t>作者：樊英峰主编</w:t>
      </w:r>
    </w:p>
    <w:p>
      <w:r>
        <w:t>出版社：西安:三秦出版社,2011.12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乾陵文化研究  6 评论地址：https://www.jiaokey.com/book/detail/14046417.html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