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中西医结合诊治视网膜血管病  专家答疑解惑</w:t>
      </w:r>
    </w:p>
    <w:p>
      <w:r>
        <w:rPr>
          <w:rFonts w:ascii="宋体" w:hAnsi="宋体" w:eastAsia="宋体"/>
          <w:sz w:val="24"/>
        </w:rPr>
        <w:t>张健，张清主编；张明亮，张湘晖，游硕副主编；张健等编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中西医结合诊治视网膜血管病  专家答疑解惑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张健，张清主编；张明亮，张湘晖，游硕副主编；张健等编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本书出售、求购地址：https://www.jiaokey.com/book/detail/14046415.html</w:t>
      </w:r>
    </w:p>
    <w:p>
      <w:r>
        <w:t>更多相关图书推荐：https://www.jiaokey.com</w:t>
      </w:r>
    </w:p>
    <w:p>
      <w:r>
        <w:t>张健，张清主编；张明亮，张湘晖，游硕副主编；张健等编 其他作品：https://www.jiaokey.com/tag/张健，张清主编；张明亮，张湘晖，游硕副主编；张健等编.html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关键词搜索：https://www.jiaokey.com/tag/中西医结合诊治视网膜血管病  专家答疑解惑.html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