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金正日花全书</w:t>
      </w:r>
    </w:p>
    <w:p>
      <w:r>
        <w:rPr>
          <w:rFonts w:ascii="宋体" w:hAnsi="宋体" w:eastAsia="宋体"/>
          <w:sz w:val="24"/>
        </w:rPr>
        <w:t>卓成日，金成日，李明赫，安秀英编辑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金正日花全书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卓成日，金成日，李明赫，安秀英编辑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朝鲜民主主义人民共和国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本书出售、求购地址：https://www.jiaokey.com/book/detail/14046383.html</w:t>
      </w:r>
    </w:p>
    <w:p>
      <w:r>
        <w:t>更多相关图书推荐：https://www.jiaokey.com</w:t>
      </w:r>
    </w:p>
    <w:p>
      <w:r>
        <w:t>卓成日，金成日，李明赫，安秀英编辑 其他作品：https://www.jiaokey.com/tag/卓成日，金成日，李明赫，安秀英编辑.html</w:t>
      </w:r>
    </w:p>
    <w:p>
      <w:r>
        <w:t>朝鲜民主主义人民共和国 出版图书：https://www.jiaokey.com/tag/朝鲜民主主义人民共和国.html</w:t>
      </w:r>
    </w:p>
    <w:p>
      <w:r>
        <w:t>关键词搜索：https://www.jiaokey.com/tag/金正日花全书.html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