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书名：国学经典启蒙读本  声律启蒙</w:t>
      </w:r>
    </w:p>
    <w:p>
      <w:r>
        <w:t>作者：（清）车万育撰；王翠砚译注</w:t>
      </w:r>
    </w:p>
    <w:p>
      <w:r>
        <w:t>出版社：北京：文化艺术出版社</w:t>
      </w:r>
    </w:p>
    <w:p>
      <w:r>
        <w:t>出版日期：2015.08</w:t>
      </w:r>
    </w:p>
    <w:p>
      <w:r>
        <w:t>总页数：135</w:t>
      </w:r>
    </w:p>
    <w:p>
      <w:r>
        <w:t>更多请访问教客网: www.jiaokey.com</w:t>
      </w:r>
    </w:p>
    <w:p>
      <w:r>
        <w:t>国学经典启蒙读本  声律启蒙 评论地址：https://www.jiaokey.com/book/detail/14046369.html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