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书名：小夫子卡卡漫游语文课本  小学语文课本中的国家地理</w:t>
      </w:r>
    </w:p>
    <w:p>
      <w:r>
        <w:t>作者：方洲主编；段其民，唐敏副主编</w:t>
      </w:r>
    </w:p>
    <w:p>
      <w:r>
        <w:t>出版社：北京:华语教学出版社,2010.11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小夫子卡卡漫游语文课本  小学语文课本中的国家地理 评论地址：https://www.jiaokey.com/book/detail/14046305.html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