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手把手教你写一段话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手把手教你写一段话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本书出售、求购地址：https://www.jiaokey.com/book/detail/14046300.html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关键词搜索：https://www.jiaokey.com/tag/手把手教你写一段话.html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