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讲透教材  语文  三年级  下  配人教版全新修订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讲透教材  语文  三年级  下  配人教版全新修订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本书出售、求购地址：https://www.jiaokey.com/book/detail/14046244.html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关键词搜索：https://www.jiaokey.com/tag/讲透教材  语文  三年级  下  配人教版全新修订.html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