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小升初400-600字作文应试辅导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小升初400-600字作文应试辅导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本书出售、求购地址：https://www.jiaokey.com/book/detail/14046164.html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关键词搜索：https://www.jiaokey.com/tag/小升初400-600字作文应试辅导.html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