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勤勉好学故事集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勤勉好学故事集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本书出售、求购地址：https://www.jiaokey.com/book/detail/14046135.html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关键词搜索：https://www.jiaokey.com/tag/勤勉好学故事集.html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