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书名：老子·大学·中庸</w:t>
      </w:r>
    </w:p>
    <w:p>
      <w:r>
        <w:t>作者：邓启铜注释；陈红映审读</w:t>
      </w:r>
    </w:p>
    <w:p>
      <w:r>
        <w:t>出版社：昆明：云南大学出版社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老子·大学·中庸 评论地址：https://www.jiaokey.com/book/detail/14046088.html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