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书名：走出青与涩  走向成熟</w:t>
      </w:r>
    </w:p>
    <w:p>
      <w:r>
        <w:t>作者：刘刚编著</w:t>
      </w:r>
    </w:p>
    <w:p>
      <w:r>
        <w:t>出版社：西安:太白文艺出版社,2013.03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走出青与涩  走向成熟 评论地址：https://www.jiaokey.com/book/detail/14046068.html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