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书名：耻</w:t>
      </w:r>
    </w:p>
    <w:p>
      <w:r>
        <w:t>作者：焦国成主编；揭芳编著</w:t>
      </w:r>
    </w:p>
    <w:p>
      <w:r>
        <w:t>出版社：天津:天津人民出版社,2013.07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耻 评论地址：https://www.jiaokey.com/book/detail/14046064.html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