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有趣的哲学启蒙书  苏格拉底  智慧与无知的故事</w:t>
      </w:r>
    </w:p>
    <w:p>
      <w:r>
        <w:rPr>
          <w:rFonts w:ascii="宋体" w:hAnsi="宋体" w:eastAsia="宋体"/>
          <w:sz w:val="24"/>
        </w:rPr>
        <w:t>（韩）徐正旭著；吴荣华，姜铁舟译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有趣的哲学启蒙书  苏格拉底  智慧与无知的故事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（韩）徐正旭著；吴荣华，姜铁舟译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本书出售、求购地址：https://www.jiaokey.com/book/detail/14046054.html</w:t>
      </w:r>
    </w:p>
    <w:p>
      <w:r>
        <w:t>更多相关图书推荐：https://www.jiaokey.com</w:t>
      </w:r>
    </w:p>
    <w:p>
      <w:r>
        <w:t>（韩）徐正旭著；吴荣华，姜铁舟译 其他作品：https://www.jiaokey.com/tag/（韩）徐正旭著；吴荣华，姜铁舟译.html</w:t>
      </w:r>
    </w:p>
    <w:p>
      <w:r>
        <w:t>合肥：黄山书社 出版图书：https://www.jiaokey.com/tag/合肥：黄山书社.html</w:t>
      </w:r>
    </w:p>
    <w:p>
      <w:r>
        <w:t>关键词搜索：https://www.jiaokey.com/tag/有趣的哲学启蒙书  苏格拉底  智慧与无知的故事.html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