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孔子伴我度童年  下</w:t>
      </w:r>
    </w:p>
    <w:p>
      <w:r>
        <w:rPr>
          <w:rFonts w:ascii="宋体" w:hAnsi="宋体" w:eastAsia="宋体"/>
          <w:sz w:val="24"/>
        </w:rPr>
        <w:t>杨万霖著；曾凡丽绘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孔子伴我度童年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杨万霖著；曾凡丽绘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本书出售、求购地址：https://www.jiaokey.com/book/detail/14046053.html</w:t>
      </w:r>
    </w:p>
    <w:p>
      <w:r>
        <w:t>更多相关图书推荐：https://www.jiaokey.com</w:t>
      </w:r>
    </w:p>
    <w:p>
      <w:r>
        <w:t>杨万霖著；曾凡丽绘 其他作品：https://www.jiaokey.com/tag/杨万霖著；曾凡丽绘.html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关键词搜索：https://www.jiaokey.com/tag/孔子伴我度童年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