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郑渊洁给孩子的励志书  用乐观与世界相处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郑渊洁给孩子的励志书  用乐观与世界相处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本书出售、求购地址：https://www.jiaokey.com/book/detail/14046045.html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关键词搜索：https://www.jiaokey.com/tag/郑渊洁给孩子的励志书  用乐观与世界相处.html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