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挑战你的想象力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挑战你的想象力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本书出售、求购地址：https://www.jiaokey.com/book/detail/14045986.html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关键词搜索：https://www.jiaokey.com/tag/挑战你的想象力.html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