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中国第一套儿童情绪管理图画书  我好快乐</w:t>
      </w:r>
    </w:p>
    <w:p>
      <w:r>
        <w:rPr>
          <w:rFonts w:ascii="宋体" w:hAnsi="宋体" w:eastAsia="宋体"/>
          <w:sz w:val="24"/>
        </w:rPr>
        <w:t>（新西兰）特蕾西·莫洛尼文·图；萧萍译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中国第一套儿童情绪管理图画书  我好快乐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（新西兰）特蕾西·莫洛尼文·图；萧萍译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本书出售、求购地址：https://www.jiaokey.com/book/detail/14045984.html</w:t>
      </w:r>
    </w:p>
    <w:p>
      <w:r>
        <w:t>更多相关图书推荐：https://www.jiaokey.com</w:t>
      </w:r>
    </w:p>
    <w:p>
      <w:r>
        <w:t>（新西兰）特蕾西·莫洛尼文·图；萧萍译 其他作品：https://www.jiaokey.com/tag/（新西兰）特蕾西·莫洛尼文·图；萧萍译.html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关键词搜索：https://www.jiaokey.com/tag/中国第一套儿童情绪管理图画书  我好快乐.html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