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郑渊洁给孩子的励志书  爱好是成功的动力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郑渊洁给孩子的励志书  爱好是成功的动力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本书出售、求购地址：https://www.jiaokey.com/book/detail/14045976.html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关键词搜索：https://www.jiaokey.com/tag/郑渊洁给孩子的励志书  爱好是成功的动力.html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