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一百位中国古代思想家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本书出售、求购地址：https://www.jiaokey.com/book/detail/14045974.html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关键词搜索：https://www.jiaokey.com/tag/一百位中国古代思想家.html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