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郑渊洁给孩子的励志书  每个孩子都是盖茨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郑渊洁给孩子的励志书  每个孩子都是盖茨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本书出售、求购地址：https://www.jiaokey.com/book/detail/14045957.html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关键词搜索：https://www.jiaokey.com/tag/郑渊洁给孩子的励志书  每个孩子都是盖茨.html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