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书名：国学启蒙气质养成读本  论语  插图注音读本</w:t>
      </w:r>
    </w:p>
    <w:p>
      <w:r>
        <w:t>作者：汲庆海编著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总页数：168</w:t>
      </w:r>
    </w:p>
    <w:p>
      <w:r>
        <w:t>更多请访问教客网: www.jiaokey.com</w:t>
      </w:r>
    </w:p>
    <w:p>
      <w:r>
        <w:t>国学启蒙气质养成读本  论语  插图注音读本 评论地址：https://www.jiaokey.com/book/detail/14045937.html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