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值得小学生珍藏的100篇美文</w:t>
      </w:r>
    </w:p>
    <w:p>
      <w:r>
        <w:rPr>
          <w:rFonts w:ascii="宋体" w:hAnsi="宋体" w:eastAsia="宋体"/>
          <w:sz w:val="24"/>
        </w:rPr>
        <w:t>袁炳发主编；李睿，郝玉辉分册主编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值得小学生珍藏的100篇美文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袁炳发主编；李睿，郝玉辉分册主编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本书出售、求购地址：https://www.jiaokey.com/book/detail/14045936.html</w:t>
      </w:r>
    </w:p>
    <w:p>
      <w:r>
        <w:t>更多相关图书推荐：https://www.jiaokey.com</w:t>
      </w:r>
    </w:p>
    <w:p>
      <w:r>
        <w:t>袁炳发主编；李睿，郝玉辉分册主编 其他作品：https://www.jiaokey.com/tag/袁炳发主编；李睿，郝玉辉分册主编.html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关键词搜索：https://www.jiaokey.com/tag/值得小学生珍藏的100篇美文.html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