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郑渊洁给孩子的励志书  想象力是成功的源泉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郑渊洁给孩子的励志书  想象力是成功的源泉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本书出售、求购地址：https://www.jiaokey.com/book/detail/14045928.html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关键词搜索：https://www.jiaokey.com/tag/郑渊洁给孩子的励志书  想象力是成功的源泉.html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