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小学生成长加油站  给你的成长加点鼓励</w:t>
      </w:r>
    </w:p>
    <w:p>
      <w:r>
        <w:rPr>
          <w:rFonts w:ascii="宋体" w:hAnsi="宋体" w:eastAsia="宋体"/>
          <w:sz w:val="24"/>
        </w:rPr>
        <w:t>崔钟雷主编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小学生成长加油站  给你的成长加点鼓励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故事-世界-作品集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本书出售、求购地址：https://www.jiaokey.com/book/detail/14045927.html</w:t>
      </w:r>
    </w:p>
    <w:p>
      <w:r>
        <w:t>更多相关图书推荐：https://www.jiaokey.com</w:t>
      </w:r>
    </w:p>
    <w:p>
      <w:r>
        <w:t>崔钟雷主编 其他作品：https://www.jiaokey.com/tag/崔钟雷主编.html</w:t>
      </w:r>
    </w:p>
    <w:p>
      <w:r>
        <w:t>长春:吉林美术出版社,2011.03 出版图书：https://www.jiaokey.com/tag/长春:吉林美术出版社,2011.03.html</w:t>
      </w:r>
    </w:p>
    <w:p>
      <w:r>
        <w:t>关键词搜索：https://www.jiaokey.com/tag/故事-世界-作品集.html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