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感动小学生的50个故事  没有大人的夜晚  美绘注音版</w:t>
      </w:r>
    </w:p>
    <w:p>
      <w:r>
        <w:rPr>
          <w:rFonts w:ascii="宋体" w:hAnsi="宋体" w:eastAsia="宋体"/>
          <w:sz w:val="24"/>
        </w:rPr>
        <w:t>刘海涛总主编；王培静本册主编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感动小学生的50个故事  没有大人的夜晚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刘海涛总主编；王培静本册主编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本书出售、求购地址：https://www.jiaokey.com/book/detail/14045917.html</w:t>
      </w:r>
    </w:p>
    <w:p>
      <w:r>
        <w:t>更多相关图书推荐：https://www.jiaokey.com</w:t>
      </w:r>
    </w:p>
    <w:p>
      <w:r>
        <w:t>刘海涛总主编；王培静本册主编 其他作品：https://www.jiaokey.com/tag/刘海涛总主编；王培静本册主编.html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关键词搜索：https://www.jiaokey.com/tag/感动小学生的50个故事  没有大人的夜晚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