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郑渊洁给孩子的励志书  你就是最好的自己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郑渊洁给孩子的励志书  你就是最好的自己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本书出售、求购地址：https://www.jiaokey.com/book/detail/14045915.html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关键词搜索：https://www.jiaokey.com/tag/郑渊洁给孩子的励志书  你就是最好的自己.html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