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国学精粹  中庸  注音美绘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国学精粹  中庸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本书出售、求购地址：https://www.jiaokey.com/book/detail/14045905.html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关键词搜索：https://www.jiaokey.com/tag/国学精粹  中庸  注音美绘.html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