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少儿培优Q计划  MQ：培养孩子美好品德的好故事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少儿培优Q计划  MQ：培养孩子美好品德的好故事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本书出售、求购地址：https://www.jiaokey.com/book/detail/14045879.html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关键词搜索：https://www.jiaokey.com/tag/少儿培优Q计划  MQ：培养孩子美好品德的好故事.html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