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魔鬼一样的创造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魔鬼一样的创造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本书出售、求购地址：https://www.jiaokey.com/book/detail/14045861.html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关键词搜索：https://www.jiaokey.com/tag/魔鬼一样的创造.html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