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AQ逆商启蒙故事  自信自强卷</w:t>
      </w:r>
    </w:p>
    <w:p>
      <w:r>
        <w:rPr>
          <w:rFonts w:ascii="宋体" w:hAnsi="宋体" w:eastAsia="宋体"/>
          <w:sz w:val="24"/>
        </w:rPr>
        <w:t>文熙，李玉芹著编写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AQ逆商启蒙故事  自信自强卷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文熙，李玉芹著编写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本书出售、求购地址：https://www.jiaokey.com/book/detail/14045859.html</w:t>
      </w:r>
    </w:p>
    <w:p>
      <w:r>
        <w:t>更多相关图书推荐：https://www.jiaokey.com</w:t>
      </w:r>
    </w:p>
    <w:p>
      <w:r>
        <w:t>文熙，李玉芹著编写 其他作品：https://www.jiaokey.com/tag/文熙，李玉芹著编写.html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关键词搜索：https://www.jiaokey.com/tag/AQ逆商启蒙故事  自信自强卷.html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