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书名：国学堂  北师大名师伴我读  《孟子》</w:t>
      </w:r>
    </w:p>
    <w:p>
      <w:r>
        <w:t>作者：李春青主编；张懿奕本书主编；本书编写组编写</w:t>
      </w:r>
    </w:p>
    <w:p>
      <w:r>
        <w:t>出版社：济南:明天出版社,2012.05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国学堂  北师大名师伴我读  《孟子》 评论地址：https://www.jiaokey.com/book/detail/14045850.html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