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书名：幼读好品德童话</w:t>
      </w:r>
    </w:p>
    <w:p>
      <w:r>
        <w:t>作者：崔钟雷主编</w:t>
      </w:r>
    </w:p>
    <w:p>
      <w:r>
        <w:t>出版社：延吉:延边教育出版社,2011.01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幼读好品德童话 评论地址：https://www.jiaokey.com/book/detail/14045821.html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