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宝宝经典童话  月亮卷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宝宝经典童话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本书出售、求购地址：https://www.jiaokey.com/book/detail/14045820.html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关键词搜索：https://www.jiaokey.com/tag/宝宝经典童话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