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书名：团结的小水滴</w:t>
      </w:r>
    </w:p>
    <w:p>
      <w:r>
        <w:t>作者：曾亮主编</w:t>
      </w:r>
    </w:p>
    <w:p>
      <w:r>
        <w:t>出版社：合肥：安徽美术出版社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团结的小水滴 评论地址：https://www.jiaokey.com/book/detail/14045798.html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