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世界著名寓言  插图本  影响孩子们一生的经典</w:t>
      </w:r>
    </w:p>
    <w:p>
      <w:r>
        <w:rPr>
          <w:rFonts w:ascii="宋体" w:hAnsi="宋体" w:eastAsia="宋体"/>
          <w:sz w:val="24"/>
        </w:rPr>
        <w:t>（希腊）伊索，（法）拉封丹，（德）莱辛，（俄）克雷洛夫，罗念生译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世界著名寓言  插图本  影响孩子们一生的经典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（希腊）伊索，（法）拉封丹，（德）莱辛，（俄）克雷洛夫，罗念生译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本书出售、求购地址：https://www.jiaokey.com/book/detail/14045775.html</w:t>
      </w:r>
    </w:p>
    <w:p>
      <w:r>
        <w:t>更多相关图书推荐：https://www.jiaokey.com</w:t>
      </w:r>
    </w:p>
    <w:p>
      <w:r>
        <w:t>（希腊）伊索，（法）拉封丹，（德）莱辛，（俄）克雷洛夫，罗念生译 其他作品：https://www.jiaokey.com/tag/（希腊）伊索，（法）拉封丹，（德）莱辛，（俄）克雷洛夫，罗念生译.html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关键词搜索：https://www.jiaokey.com/tag/世界著名寓言  插图本  影响孩子们一生的经典.html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