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书名：《儿童文学  选萃》精品系列  虚影幻景  下</w:t>
      </w:r>
    </w:p>
    <w:p>
      <w:r>
        <w:t>作者：汤汤等</w:t>
      </w:r>
    </w:p>
    <w:p>
      <w:r>
        <w:t>出版社：北京:中国少年儿童出版社,2013.09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《儿童文学  选萃》精品系列  虚影幻景  下 评论地址：https://www.jiaokey.com/book/detail/14045762.html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