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最美的童话  小学卷  2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最美的童话  小学卷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本书出售、求购地址：https://www.jiaokey.com/book/detail/14045752.html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关键词搜索：https://www.jiaokey.com/tag/最美的童话  小学卷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