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晨读本  晚读本系列  小学生励志故事晨读本  学习没有捷径</w:t>
      </w:r>
    </w:p>
    <w:p>
      <w:r>
        <w:rPr>
          <w:rFonts w:ascii="宋体" w:hAnsi="宋体" w:eastAsia="宋体"/>
          <w:sz w:val="24"/>
        </w:rPr>
        <w:t>张丽钧总主编；赵天娇主编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晨读本  晚读本系列  小学生励志故事晨读本  学习没有捷径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张丽钧总主编；赵天娇主编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本书出售、求购地址：https://www.jiaokey.com/book/detail/14045751.html</w:t>
      </w:r>
    </w:p>
    <w:p>
      <w:r>
        <w:t>更多相关图书推荐：https://www.jiaokey.com</w:t>
      </w:r>
    </w:p>
    <w:p>
      <w:r>
        <w:t>张丽钧总主编；赵天娇主编 其他作品：https://www.jiaokey.com/tag/张丽钧总主编；赵天娇主编.html</w:t>
      </w:r>
    </w:p>
    <w:p>
      <w:r>
        <w:t>上海世界书局 出版图书：https://www.jiaokey.com/tag/上海世界书局.html</w:t>
      </w:r>
    </w:p>
    <w:p>
      <w:r>
        <w:t>关键词搜索：https://www.jiaokey.com/tag/晨读本  晚读本系列  小学生励志故事晨读本  学习没有捷径.html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