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蓝鲸的眼睛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蓝鲸的眼睛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本书出售、求购地址：https://www.jiaokey.com/book/detail/14045745.html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关键词搜索：https://www.jiaokey.com/tag/蓝鲸的眼睛.html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