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世界好儿童共享好故事  幽默亲情卷</w:t>
      </w:r>
    </w:p>
    <w:p>
      <w:r>
        <w:rPr>
          <w:rFonts w:ascii="宋体" w:hAnsi="宋体" w:eastAsia="宋体"/>
          <w:sz w:val="24"/>
        </w:rPr>
        <w:t>伊·施莱博维克著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世界好儿童共享好故事  幽默亲情卷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伊·施莱博维克著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本书出售、求购地址：https://www.jiaokey.com/book/detail/14045741.html</w:t>
      </w:r>
    </w:p>
    <w:p>
      <w:r>
        <w:t>更多相关图书推荐：https://www.jiaokey.com</w:t>
      </w:r>
    </w:p>
    <w:p>
      <w:r>
        <w:t>伊·施莱博维克著 其他作品：https://www.jiaokey.com/tag/伊·施莱博维克著.html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关键词搜索：https://www.jiaokey.com/tag/世界好儿童共享好故事  幽默亲情卷.html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