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书名：优秀小学生应该学会的350则智慧</w:t>
      </w:r>
    </w:p>
    <w:p>
      <w:r>
        <w:t>作者：剑东编著</w:t>
      </w:r>
    </w:p>
    <w:p>
      <w:r>
        <w:t>出版社：哈尔滨：哈尔滨出版社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优秀小学生应该学会的350则智慧 评论地址：https://www.jiaokey.com/book/detail/14045737.html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