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关在笼子里的公主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关在笼子里的公主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本书出售、求购地址：https://www.jiaokey.com/book/detail/14045703.html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关键词搜索：https://www.jiaokey.com/tag/关在笼子里的公主.html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