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小学生越读越爱读的感恩故事  双色版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小学生越读越爱读的感恩故事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本书出售、求购地址：https://www.jiaokey.com/book/detail/14045689.html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