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书名：最有趣的写作故事</w:t>
      </w:r>
    </w:p>
    <w:p>
      <w:r>
        <w:t>作者：吴庆芳编著</w:t>
      </w:r>
    </w:p>
    <w:p>
      <w:r>
        <w:t>出版社：武汉：湖北教育出版社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最有趣的写作故事 评论地址：https://www.jiaokey.com/book/detail/14045680.html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