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小飞熊动物童话王国  出走的绒布熊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小飞熊动物童话王国  出走的绒布熊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儿童文学-童话集-世界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本书出售、求购地址：https://www.jiaokey.com/book/detail/14045670.html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长沙:湖南少年儿童出版社,2013.01 出版图书：https://www.jiaokey.com/tag/长沙:湖南少年儿童出版社,2013.01.html</w:t>
      </w:r>
    </w:p>
    <w:p>
      <w:r>
        <w:t>关键词搜索：https://www.jiaokey.com/tag/儿童文学-童话集-世界.html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