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Hello科学  社会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Hello科学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本书出售、求购地址：https://www.jiaokey.com/book/detail/14045662.html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关键词搜索：https://www.jiaokey.com/tag/Hello科学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