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世界经典散文全集  花开未央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世界经典散文全集  花开未央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本书出售、求购地址：https://www.jiaokey.com/book/detail/14045655.html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关键词搜索：https://www.jiaokey.com/tag/世界经典散文全集  花开未央.html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