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智慧木塞  海盗+间谍</w:t>
      </w:r>
    </w:p>
    <w:p>
      <w:r>
        <w:rPr>
          <w:rFonts w:ascii="宋体" w:hAnsi="宋体" w:eastAsia="宋体"/>
          <w:sz w:val="24"/>
        </w:rPr>
        <w:t>（英）米德，（英）普尔著；郭天丽，陈虹余译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智慧木塞  海盗+间谍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（英）米德，（英）普尔著；郭天丽，陈虹余译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本书出售、求购地址：https://www.jiaokey.com/book/detail/14045622.html</w:t>
      </w:r>
    </w:p>
    <w:p>
      <w:r>
        <w:t>更多相关图书推荐：https://www.jiaokey.com</w:t>
      </w:r>
    </w:p>
    <w:p>
      <w:r>
        <w:t>（英）米德，（英）普尔著；郭天丽，陈虹余译 其他作品：https://www.jiaokey.com/tag/（英）米德，（英）普尔著；郭天丽，陈虹余译.html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关键词搜索：https://www.jiaokey.com/tag/智慧木塞  海盗+间谍.html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