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书名：中国古代传统美德经典故事丛书  绘图礼节经典故事</w:t>
      </w:r>
    </w:p>
    <w:p>
      <w:r>
        <w:t>作者：邓启铜注释</w:t>
      </w:r>
    </w:p>
    <w:p>
      <w:r>
        <w:t>出版社：南京：东南大学出版社</w:t>
      </w:r>
    </w:p>
    <w:p>
      <w:r>
        <w:t>出版日期：2015.09</w:t>
      </w:r>
    </w:p>
    <w:p>
      <w:r>
        <w:t>总页数：194</w:t>
      </w:r>
    </w:p>
    <w:p>
      <w:r>
        <w:t>更多请访问教客网: www.jiaokey.com</w:t>
      </w:r>
    </w:p>
    <w:p>
      <w:r>
        <w:t>中国古代传统美德经典故事丛书  绘图礼节经典故事 评论地址：https://www.jiaokey.com/book/detail/14045613.html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